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6bff" w14:textId="7396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на торговое наименование лекарственного средства для розничной и оптовой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июля 2019 года № ҚР ДСМ-104. Зарегистрирован в Министерстве юстиции Республики Казахстан 16 июля 2019 года № 19037.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от 7 июля 2020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31.12.2020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предельные цены на торговое наименование лекарственного средства для розничной и оптовой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09.01.2020 </w:t>
      </w:r>
      <w:r>
        <w:rPr>
          <w:rFonts w:ascii="Times New Roman"/>
          <w:b w:val="false"/>
          <w:i w:val="false"/>
          <w:color w:val="000000"/>
          <w:sz w:val="28"/>
        </w:rPr>
        <w:t>№ ҚР ДСМ-3/2020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здравоохранения РК от 09.01.2020 </w:t>
      </w:r>
      <w:r>
        <w:rPr>
          <w:rFonts w:ascii="Times New Roman"/>
          <w:b w:val="false"/>
          <w:i w:val="false"/>
          <w:color w:val="000000"/>
          <w:sz w:val="28"/>
        </w:rPr>
        <w:t>№ ҚР ДСМ-3/2020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предельные цены на торговое наименование лекарственного средства для розничной и оптовой реализации, сформированы на основании данных определенных и рассчитанных государственной экспертной организации в сфере обращения лекарственных средств 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регулирования, формирования предельных цен и наценки на лекарственные средства, утвержденные приказом Министра здравоохранения Республики Казахстан от 11 декабря 2020 года № ҚР ДСМ-247/2020 (зарегистрирован в Реестре государственной регистрации нормативных правовых актов под № 21766 ).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31.12.2020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контроля качества и безопасности товаров и услуг Министерства здравоохранения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торговое наименование лекарственного средства для оптовой и розничной реализации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здравоохранения РК от 11.07.2020 </w:t>
      </w:r>
      <w:r>
        <w:rPr>
          <w:rFonts w:ascii="Times New Roman"/>
          <w:b w:val="false"/>
          <w:i w:val="false"/>
          <w:color w:val="ff0000"/>
          <w:sz w:val="28"/>
        </w:rPr>
        <w:t>№ ҚР ДСМ-82/2020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здравоохранения РК от 31.12.2020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246"/>
        <w:gridCol w:w="658"/>
        <w:gridCol w:w="1605"/>
        <w:gridCol w:w="2860"/>
        <w:gridCol w:w="2406"/>
        <w:gridCol w:w="842"/>
        <w:gridCol w:w="975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оптовой реализации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1%,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1 % 60мл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2 %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2 %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сальмонеллезный групп АВСDЕ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Medlac Pharma Italy Co.,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АБС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Pharm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Вакцин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(0.5 мл)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27.5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SPECIFAR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0.01 %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крови" МЗСР РК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 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 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г.,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Аджизим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 POWER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BSP Pharmaceuticals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Бирзейт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Азитро-мицин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Азитро-мицин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2.0 мг + 0.03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500мг/500мг 1г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хинаприл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Химико-фармацевтический комбинат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0,05%+0,1%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 № 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МЕ/мл10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0,03%,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0,06%,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0,03 %,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0,06 %,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№224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1 528 437,49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1 681 281,24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18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Дифенгидрамина гидрохлогид, нафазолина гидрохлорид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4%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4%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 таблетки №10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100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2 %, 60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5 %, 60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Farmaceutisch Analytisch Laboratorium Duiven B.V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Biotehnos S.A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РК-ЛС-5№004192/РК-ЛС-5№024143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20 %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7.5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Гуйю Фарм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 L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620 616,90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Миллилитр,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7.5 мг/мл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Гамма-аминомасляная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100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 400мл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Раствор10 % 40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внутрь312.5 мг/5 мл25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мл25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 2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метамизол, папаверин, фенобарбитал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16.2 мг/г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умеклидиния броомид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применения25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Херкель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Миллилитр,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Сироп7.5 мг/5 мл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42мг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Суспензия50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3мл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 50г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мг/5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15г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498 012,59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40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мг/68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хлорида)4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шприцах2.5мг/0.5мл№2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 4 % 1:100 000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Артифрин-Здоровье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1:100000 1.7 мл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2.5 %30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30г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 60 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0.025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 в банке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Укропа плоды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Укроп-Зерде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введения10000 ЕД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 № 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15,75 мг/доза, 4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МИКРОХИМ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регистрационное удостоверение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 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 римые, покрытые оболочкой,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мг/100 мг,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2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6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мг|мл,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Атрикан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Тенонитрозол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250 мг,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Атровент®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дозированный20 мкг/доза№1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мг/28.5 мг/5 мл70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внутрь400 мг/57 мг/5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оболочкой875 мг/125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мг/31.25 мг/5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1 356 370,19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1г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3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 мг 3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5 %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 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внутрь, 600 мг 1.6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 мг/мл,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Трава50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1,5% 60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мг/0.65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120мг/5мл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40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мг/5мл 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250 МЕ+5000 МЕ/1 г, 10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гр, 250 МЕ+5000 МЕ/1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гр, 250 МЕ+5000 МЕ/1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ВИПС-МЕД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Инвеншиа Хелзкаре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474 579,45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гонококковая инактивированная жидкая (гоновакцина)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1000000ЕД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инфузий600 мг/24 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 3 г № 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 Продактс Лайн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доз.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применения15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АЌ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0.3 мг(9.6 млн.МЕ),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525 694,25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2мл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 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 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8.4 % 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 80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600000 ЕД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применения30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инъекций3мг/3мл№1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3 %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3 %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100 мг/5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2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спиртовой1%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0.008 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 мг/5 мл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8-капли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8мг/мл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4 мг/5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7 мг/мл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3.5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Болдер Арзнеимиттел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Сироп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Квизда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Брюфармэкспорт с.п.р.л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раствор для инъекций 5 мг/мл 10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20 мкг/1,0 мл,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25гр№1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введения0.5 мл/1 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331 591,28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0.06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 Н® 160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 80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477 959,68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1 052 833,10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введения1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571 981,45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629 179,60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 №20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высвобождения, 180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мг/0.03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мг/0.02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380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Биосиенсиас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масляный0.5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50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20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20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 Ремедиз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Ireland NL B.V, Fournier Laboratories Ireland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3мг/0.02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Верке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Си.Л. Фарм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мг, 10 мг/мл, 1мл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0.06мг/0.015мг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мг/500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йода/20мл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4.5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Девясила сироп витаминизированный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20мг/400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МЕМОРИ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4.5 г,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ректальные150000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500000МЕ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1000000МЕ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3000000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введения, 3.5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10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0.1 %,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носа, 0,05%, 10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носа, 0,1%, 10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1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мг/1000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80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ИПиДи Г.К.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 №32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Гексавит-МБФ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2,5 %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0.2%, 40мл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черносмородиновые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27,78 мг/5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4 % 500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5мл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3 413 491,35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3 754 840,48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975 283,24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1 072 811,57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1 950 566,48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2 145 623,12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4 876 416,20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5 364 057,82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5 %, 60мл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2 %, 60мл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4 %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Целтрион Фарм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для приготовления раствора для приема внутрь5 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инъекций5000 МЕ/мл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1,5мг/г,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3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0,15%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483 388,54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440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мг/ 0.030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2,5 %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 1.5 г№8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Декспантенол/хлоргексидин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 0,1%, 100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доставки, 0.120 мг/0.015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 2%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720 494,50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552 435,90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607 679,49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 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0.025%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мг/3 г, 3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0.04 мг/мл, 2.5мл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 4 мл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 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 по 3,2 мл растворителя в ампуле, по 1 флакону с препаратом, 1 ампула с растворителем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1405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1405 мг,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2100 мг,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1.24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2.11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0.75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40 %,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0,75 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400мл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мл.,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мл.,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40 %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 упаковочной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банке из полиэтилена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500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1000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R. Pfleger Chemische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 10 мл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1,5 мг+1 мг 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 10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 10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 10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с фруктозой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 10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2.02 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Горячий напиток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Фарбиль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4000 МЕ/мл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Sp.z.o.o.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Фармакемие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529 993,75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вагинальный2 %20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100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Фармачеутичи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неомицин, полимексин 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319 560,91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мг/2 мл,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60000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пролонгированным высвобождением, 35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пролонгированным высвобождением, 35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8 мл,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Капсулы1000 МЕ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332 236,29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954 482,73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1 689 754,11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1 858 729,52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Джевтана®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1 876 785,82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2 064 464,40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мг/850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мг/1000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инъекций)4 МЕ№5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инъекций)10 МЕ№5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5000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5000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2000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5000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2000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0.5 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1 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25мг/мл 3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суппозитории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1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мг/0.02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4 %,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мг/0.03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 10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 10 мг/мл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Диосперидин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450/50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67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Лосьон30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Дисменорм, Таблетки, Флакон №80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"REKA-MED FARM"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хлорида)0.1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в комплекте с растворителем 22.5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мг/мл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0.1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 мг/мл,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 Pharmaceutical Laboratories (a Division of J.B. Chemicals &amp; Pharmaceuticals Ltd)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 мг/мл,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инфузий80 мг/4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Капсулы180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Recipharm Fontaine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 № 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 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30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+ 0.03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(ТТС)25 мкг/ч№5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(ТТС)50 мкг/ч№5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(ТТС)75 мкг/ч№5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1000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Норэлгестромин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вода для инъекций стерильная 0.5 г/10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Group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100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33%,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Алтейный Сироп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135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 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300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30 млн. ЕД/0.5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1 748 260,80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1 923 086,88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1 944 914,40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150 мг/г,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Ю.А. (Пту)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150 мг/300 мг № 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 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 для НВ Холдинг, Гонконг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Сироп0.5 мг/мл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 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Фармавизион Сан. ве Тик.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Бэйли-Креат, по лицензии "Медрайк", Великобритания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121 854,53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 Дуо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Jubilant HollisterStier General Partnership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для ингаляций, 1.3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0,3 %,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0.15 %,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"Золотая звезда"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0.1 %,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Зоперцин®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100мг/5мл,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мг/г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 Юниор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Ультра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 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0.3 мл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Циластатин, имипенем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АД Врсак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400мг/7мл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2 405 215,24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2 645 736,77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90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(апельсиновый) 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(лимонный)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45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PRECISE BIOPHARMA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4 мг/мл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Линколн Фармацеутикалс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 суспензия 1 мг/мл, 30 мл №1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 мг/мл 30 мл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.МЕ/1.2 мл (6 доз по 3 млн. МЕ)1.2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(Бринни)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250 мл во флаконе,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500 мл во флаконе,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- 5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0.4мл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из плодов шиповника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100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Санавита Фармасьютикэлс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 доз.2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0.5 %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30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60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Аесика Квинборо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- 10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магния аспарагинат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соль доктора Шюсслера №5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соль доктора Шюсслера №4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600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Кальций-Д3-МИК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соль доктора Шюсслера №12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соль доктора Шюсслера №1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соль доктора Шюсслера №2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20мл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Флумед-Фарм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30г.№1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применения, 100 мг/мл,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40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10% 30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1 %,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20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2 %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бекламетазон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Мерк Шарп и Доум-Чибрет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Intas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Капсамол® Долор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0.05 %,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С.П.М. КонтрактФарма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 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5/160/125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5/160/25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наружного применения350 ПЕ№1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Фармакохимии Иовела Кутателадзе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0,015 %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4.0 г /5.6 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 МЕ/0.4 мл 0.4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500 мг, 1.5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0.04 г/1 г, 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30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применения100 мг/мл 300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250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Илач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высвобождением150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60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Курганское общество медицинских препаратов и изделий "Синтез"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 мг/мл№10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№140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Кипролис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747 814,98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инъекций в комплекте с растворителем "Бактериостатическая вода для инъекций с бензиловым спиртом 9мг/ мл"2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1 329 688,81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1 462 657,69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инфузий25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1 654 191,24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кишечнорастворимые для приготовления суспензии250 мг/5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инъекций1200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инъекций600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оболочкой375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125 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250 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 анти-Ха МЕ/0.4 мл0.4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инъекций6000 анти-Ха МЕ/0.6 мл0.6 мл№2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инъекций8000 анти-Ха МЕ/0.8 мл0.8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 10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 135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Клион®-Д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применения0.5 мг/г25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применения0.5 мг/г25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 вагинальные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оболочкой2мг№100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(масляный)200 мг/мл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 50 мг/мл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1 %,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КМ-Антиаллергенный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КМ-Бальзамические®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КМ-Печеночно-желчегонный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КМ-Почечный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Боярышник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2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КМ-Сердечно-сосудистый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КМ-Шиповник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КМ-Слабительный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Бальзам, 120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облепиховое "КМ-Хипоил"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сорбите, 120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растворителем0.05 г№5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растворителем50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"Фармстандарт-УфаВИТА"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мг/мл5 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высвобождением300 мг№50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оральные100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детей100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высвобождением150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высвобождением300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высвобождением500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РК-ЛС-5№121941/РК-ЛС-5№017374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мг/0.625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мг/100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 Экстра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0.6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Опытный завод ГНЦЛС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инъекций150 мг/3 мл№6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делимые200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инъекций25%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Корилокс сироп 100 мл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Левоментол 1 мг, Гвайфенезин 100 мг, Бромгексина гидрохлорид 4 мг, Сальбутамола сульфат 2 мг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высвобождением20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глазной5%5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9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мг/25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20 мг/мл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глазные0.005%2.5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МФГ,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Продуктос Рош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 мг / 1000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 мг/ 1000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мг/мл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Ксилометазолин,ипратропия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назальный0.6 мг/мл + 0.5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0.1%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0.1%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 6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Кьеллер, Норвегия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3 194 544,40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3 513 998,84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 0.5 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 1.5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33.3% 25г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5.00 мл,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Грудной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 сухой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Лактобактерин сухой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Эхинацеи пурпурной корневищ с корнями свежих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40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1 Доза,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Serum Institute of India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80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 мг/2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глазные,2.5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мкг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внутрь10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67г/100мл, 120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66.7 г/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Грамм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15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Huningue SAS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раствора, 3г/5г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глазные2.5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Со.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мг/мл,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Лаллеман Хелс Солюшнс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рта, 10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человеческий лейкоцитарный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1000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мг/мл10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1.53 мг/доза 8.1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с ограниченной ответственностью "СЕРВЬЕ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"СЕРВЬЕ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инфузий10 %№10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Braun Melsungen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500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высвобождением47.5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инъекций3000 МЕ№5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 мг/0.6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6,14/15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491 590,81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8.19/20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1 802 573,94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1 982 831,33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полоскания,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Лофлатил®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0.23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 г/15 мл№20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15 мл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инфузий100 мг/10 мл10 мл№2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 мл50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470 мг/5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введения0.5 ммоль/мл№10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70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 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 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кишечнорастворимой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Нифурантел, нистатин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высвобождением600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75мг/3мл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Alcon-Couvreur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3.5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инфузий15 %№1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200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Мифепристон, мизопростол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0,1 %,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308 442,16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с пролонгированным высвобождением 1.2 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15 мг/1,5 мл 1.5 мл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мг/1.5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 1.7 мл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очищенная)250 мг/5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очищенная)125 мг/5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мг/2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применения5 мг/мл1000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Molteni &amp; C. dei F.​lli Alitti Societa di Esercizio S.p.A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 10 % 25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 10% 25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25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40г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0,75 мл в шприце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№1 в шприце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 №1 в шприце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2 мл №1 в шприце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2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0.75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0.5%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 в контурной безъячейковой упаковке из бумаги упаковочной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 в банке из полиэтилена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№100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1.0 %,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 60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оральный, 2 %,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мг/г,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8 %,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 мл,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Милурит®/Аллопуринол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Милурит®/Аллопуринол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для женщин 0.05%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МИРАМИСТИН-А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0.01 %,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применения0.05 %100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0.375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система, 20 мкг/24 ч,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 СПРИНЦОВКА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125 г,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 1.5 мл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111.9 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назальный50 мкг + 140мкг/доза№1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доз, 50 мкг/доза,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применения0.1 %№1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001%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педиатрические4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 № 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 5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Юниэнзим с МПС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Юникем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125 мг/5 мл, 120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применения2 %15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0.25%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растворителем, 208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назальные0.01 %,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11,25 мкг/доза,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22,5 мкг/доза,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20мл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инъекций75 мг/3 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№60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мг/25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7.5мг/мл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30 %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09 % 1000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09 % 250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400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0.9%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0.9% 1000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B.​Braun Medical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0.9%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100 мг, 50 мг/ мл 100 мг, 2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400 мг, 50 мг/ мл 400 мг, 8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сульфурикум D6 соль доктора Шюсслера №10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соль д-ра Шюсслера №9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 0.05 %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 для ТОО "АлиС 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 для ТОО "АлиС 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0.05 %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0.1 %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 0.1%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Наятокс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Мекофар Кемикал Фармасьютикал Джойнт Сток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мг/4мл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5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15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1 304 516,70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1 434 968,37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По 5 мл во флаконе с пробкой - капельницей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0.05%, 8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Неомицин-Опти®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0.5 %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мг/г,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Индонезия ПТ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Нигепан®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25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2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4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дозированный, 1 мг/доза, 13.2мл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мг/2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535 594,85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1 %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500000 ЕД,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250000 ЕД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500000 ЕД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0.05 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дозированный0.4 мг/доза№1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200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0,1 %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гидрохлортиазид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фенилэфрин, хлорфенирамин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1г/5 мл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 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2,5 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0,3%,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170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назальный0.1 %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476 229,87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 40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введения10мг/2мл (30 МЕ)№1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 0.5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Edge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Оксамп®-натрий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0.025%,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0.025 %,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0,025%,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младенцев, 0,01%,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0.025%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12,5 %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0.25%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2,5 мг/г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250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515 409,84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177 656,63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0.8 %) 20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Деко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Co.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Фармакапс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5,9 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мг/мл,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 325мг/20 мг/10 мг 10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(малина), 325мг/20 мг/10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 325мг/20 мг/10 мг 10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(лимон), 325мг/20 мг/10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 325мг/20 мг/10 мг 10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(апельсин), 325мг/20 мг/10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Орницип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(III) гидроксид полимальтозный комплекс, кислота фолиевая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20мг/г30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50 г.,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мг/5 мл 5.1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мг/5 мл 6.6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Таблетки70 мг№4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16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 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45.52 мг/11.38 мг/мл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2,6 %,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эвкалиптом, 0,1%,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2мг/мл (в растворе натрия хлорида 0.9%)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5 %,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0.25 % 0.5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Дексаметазон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Дексаметазон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Повидон, поливиниловый спирт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 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бактерийных и вирусных препаратов Института полиомиелита и вирусных энцефалитов им.М.П.Чумакова РАМН Федеральное государственное унитарное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6 мг/мл 16.7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мл16.7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30мг/10мл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90мг/30мл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введения40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мкг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0.04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мкг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20 мг/мл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316 мг/280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25000 ЕД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Миллилитр,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445 027,22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856 165,76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941 782,34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ЕД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25 ЕД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2,5г/58г, 58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130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 Гель 15 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0.02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 100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2.5 мг 0.5 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Инкомед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3%,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2 мг/0.5 мл,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ментола, 30мл 2 мг/0.5мл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плющ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 № 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 1г/100мл 100 мл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мкмоль/15мл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Пепсан-Р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 10 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Роза-Фитофарма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и таблетки, покрытые пленочной оболочкой№42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Фармакар ПЛС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ХБ/МЕ, 1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мг/0.625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 мг/1.25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Медрейч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 г№1000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мг/мл,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 Италия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200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мкг/мл№10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 мкг/мл№10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мкг/мл№10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мкг/мл№10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№252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нет данных 2 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дизентерийный поливалентный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6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12мг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6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(23.12 мг +0.58 мг)/г 17.3 г 17.3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2% 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0.75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РК-ЛС-5№014 996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инъекций)1500 МЕ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инъекций)5000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0,5 %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169 214,66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2.5%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AIAC Интернешнл Фарма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мл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320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0.03 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Испанья С.Л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МE/2.5 мл 2.5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Таблетки0.075 мг/0.02 мг№21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 мг/5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1 733 840,19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1 907 224,20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1 917 478,18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2 109 226,00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2 320 160,76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659 849,32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725 834,25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18.9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 №63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 мл 1.5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мкг/0.36 мл 3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36 мкг/1.08 мл 3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72 мкг/2.16 мл 3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 (шприц)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мг/г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мг/г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 мкг/22 мкг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инъекций2000МЕ/0.5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Меглюмин, Метионин, Никотинамид, Янтарная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по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№36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2мл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4 %,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мятные,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 5 мг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326 184,77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650 657,28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10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№10 в контурной безъячейковой упаковке из бумаги упаковочной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 в банке из полиэтилена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0.05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Римантадин-СТИ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для детей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0.1 %,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0,05%,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0,1%,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0,6 мг/мл + 0,5 мг/мл,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мг/г,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мг/мл,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100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1.5 млн.МЕ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 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Бафна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(250 000МЕ),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(500 000 МЕ),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 мг/мл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моновалентная человеческая живая аттенуированная вакцина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 2.5 мл/флакон 2.5 мл/флакон 5 мл/флакон 1 Доза 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мг/12,5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Капсулар 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 1.5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2.5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25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0.65%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"Биннофарм"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0.1 мг/мл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(эмульсия) 0.1% 10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0.05% 10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0.1% 10 Миллилитр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№180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Фармасьютикал Воркс ПОЛФАРМА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250 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1.2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2.4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13,5 мг № 500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мг/50 мг,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 1.7 мл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черешни 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яблока№18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 120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25/250мкг 120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120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4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Юрюнлери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гидрохлорида)1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 г№4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 0.03 мг №63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мг/0,03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0.8 мг/доза 0.8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гидроксид, магния гидроксид, 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80/45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160/4,5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мг/0.5 м л0.5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1.5 г/3.95 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1,5 мг/мл 200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5мг/850мг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мг/850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мг/1000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 30 мкг (6 млн МЕ)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265 886,20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синтомицина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0,1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0.15 %, 200мл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1.8 мл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20%,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3 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0.05 %, 15мл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0.1 %,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42.5 мг/мл, 2 мл,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42.5 мг/мл,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дентальная адгезивная,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1000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7.5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 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по лицензии фирмы Астра Зенека, Швеция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 С, Дексаметазон, Фрамицетин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40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 2.5 МЕ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 2,5 мкг+2,5 мкг/1 ингаляций 4 мл № 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млн.МЕ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 2,5 мкг/ингаляция 4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Споридекс®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125 мг/5 мл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МЕ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 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1 845 181,91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2 029 700,10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Жеджианг Хуахай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220 мг/5 мл 90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200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8.75 мг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гр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3мг/0.03 мг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мг/0.02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 + 3,6 мг/мл, 3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37,5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40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90мл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3%,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3%,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Суыктимицин®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 20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жидкость для приема внутрь, местного и наружного применения 20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 мг/1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 600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0.50 мг/мл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1 096 056,72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1 205 662,39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Плюс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пакетике 20 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0.15 %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 0.255 мг/доза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оральный, 0.15 %,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 мл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мг/мл,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4 %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уклоняющегося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(UK) Ltd. (trading as Glaxo Wellcome Operations)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2 374 789,56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2 612 268,52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млн.МЕ/0.5мл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 мкг/доза 18г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80/12.5мг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Хиспания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350 мг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(натрия хлорида раствор изотонический для БЦЖ) 20 детских доз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 BCG Laboratory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10 Грамм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3 Грамм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мг/мл,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0.1 % 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Биматопрост, 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25 мкг/доза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Тиоколхикозид/декскетопрофен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мг/мл, 24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Тиолипон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30 мг/мл 10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525 994,27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858 337,78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944 171,55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3.5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 3.5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0,3%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мг/1,5 мг 3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мг/1,5 мг, 3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Травопассит,сироп cо вкусом абрикоса 100 мл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 3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350 мг 1.75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 400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дипропионат, Гентамицина сульфат, клотримазол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25/12.5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ламивудин, абакавир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35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раствором, 150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"Адамед 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мг/2,5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мг/20 мг/5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76 % 20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"Фармак"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Шандонг Шинглу Фармасьютикл Ко,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2% 40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Ветпром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Софарма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(300 МЕ +2,5 мг +2,5 мг),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(500 МЕ +2,5 мг +2,5 мг),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(300 МЕ + 4 мг +3 мг), 40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(500 МЕ + 4 мг +3 мг), 40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0.75 мг/0.5 мл 0.5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9 %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600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50г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 №112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гликопиррония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500 мл,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1 252 956,89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1 378 252,58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388 115,21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0,09%,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натрия гидроцитрат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Плантэкстракт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Pharma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180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 4 мл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8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Уроцит®-К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1080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 Фармакал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Урсором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 ® 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корицы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Terapia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мг/мл, 15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 мг,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18.9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1,2%, 72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гранулированный для приготовления раствора для приема внутрь 5 г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180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масляный, 1 г/2 мл, 2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Аминомасляная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 Нью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 мг/мл 20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 25 мг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 мл № 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сахаром,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лимонный,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 13 г № 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внутрь800 мг/15 мл15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сукцинилат, кальция фолинат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внутрь15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Илак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 по лицензии Билим Илач Санайи ве Тиджарет А.Ш., Турция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сироп педиатрический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 мг/5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2000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1.36% 2000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гидролизный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40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100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апельсина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Лайфсайенцес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мг+125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диспергируемые250мг+62.5мг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мг+31.25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50мкг/доза 120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0.3 % 3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200 мг, 1 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3.54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 мг/5 мл 70мл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8.75 мг/доза, 15мл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 доз.,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Сальметерол, флутиказон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Sava Medica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0.025 %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0.025%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5%, 125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50мг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200 МЕ,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мг/12.5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МЕ/0.15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инъекций150 МЕ/0.3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225 МЕ/0.45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МЕ/0.6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мкг/6 мкг/доза 120 Доз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2.5 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65 мг + 35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+ 65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"Фармстандарт-Лексредства"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инъекций5700МЕ анти-Ха/0.6мл0.6 мл№10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7600МЕанти-Ха/0,8мл,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Фталазол-КМП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РК-ЛС-5№019401/ РК-ЛС-5№023683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15мг/мл, 63.04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Геми Новаковский Гжегож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 100 мг 1 г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алюминиевой фольги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бумаги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 АВЕКСИМА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для приготовления раствора для местного и наружного применения, 20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фурацилиновая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0.2 % 25г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Сигма-Тек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мг/г,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 1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Хайтек Хелтскер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2,5мг/12,5мг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5мг/25мг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 № 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1,1мл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 мл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0,05 %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0.05 %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005 %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Натрия ацетат, Натрия хлорид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 10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применения5 %№1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50мг/г, 5%,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500 МЕ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1000 МЕ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Майоли-Спиндлер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№180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г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0.5%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не приемлемо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Cefak KG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10 мг/мл,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0.5г/0.5г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0.2%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 оЦука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Цистинол акут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Шапер &amp; Брюммер ГмбХ &amp; Ко. КГ.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1000мг/4мл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500мг/4мл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Альфа-глутамил-триптофан, кислота аскорбиновая, бендазол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для детей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Медико-биологический научно-производственный комплекс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 Сироп для детей, По 50 мл во флаконах. По 1 флакону в пачке из картона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никотинамид, рибофлавин, кислота янтарная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НТФФ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лимона, 22.13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Ranbaxy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 + 1,0 мг,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1.0 мг,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Травяной ШТАДА®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30г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мг/г, 10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40мг/12,5мг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40мг/25мг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дозированный25мкг+250 мкг/доза№1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 мкг+125 мкг/доза№1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дозированный25мкг+50мкг/доза№1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20мг/10мг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 крем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гр.,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 мл.,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20 мл.,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мг+ 62.5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мг+ 31.25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 16.5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16.5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мг/1.5мл№3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7.5% 2000 мл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кислота салициловая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25мл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100мл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50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мг/300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Шимон Флорис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Эналприл, нитрендипин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 миллиарда/5 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4 миллиарда/5мл 5 мл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22.5 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225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80.5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Эпиген Интим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0,1%, 60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Хеминова Интернейшнл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10000 МЕ/1 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20000 МЕ/1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 20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мг/мл20 мл№1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10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20 мг №4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Эрсефурил®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Дижон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645 030,43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мкг№60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 №90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1.5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25 мг/5мл 60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Хамельн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62.5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Лда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30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250мг/5мл 5 мл № 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Эстезифин®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 80 г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12.5 % 2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№1 (флакон-капельница)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 №1 (стекло)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№1 (стекло)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 №1 (флакон-капельница)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0,9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ФК, ЗМП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"Shingiskhan"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70 % 50мл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90 % 50 мл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70 %,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70 %,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90 %, 30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90 %, 50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 мл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10 мл № 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90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сакубитрил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мг/500 мг №56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Пуэрто Рико,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120 мг/5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ВИОСЕР С.А. ПАРЕНТЕРАЛ СОЛЮШНС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Ретард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бумаги упаковочной с полимерным покрытием с двух сторон)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алюминиевой фольги с покрытием пленкой из поливинилхлорида)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6512.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июля2019 года № ҚР ДСМ-104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для розничной реализации*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здравоохранения РК от 09.01.2020 </w:t>
      </w:r>
      <w:r>
        <w:rPr>
          <w:rFonts w:ascii="Times New Roman"/>
          <w:b w:val="false"/>
          <w:i w:val="false"/>
          <w:color w:val="ff0000"/>
          <w:sz w:val="28"/>
        </w:rPr>
        <w:t>№ ҚР ДСМ-3/2020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